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中国高层智囊  第5卷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中国高层智囊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本书出售、求购地址：https://www.jiaokey.com/book/detail/11439475.html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关键词搜索：https://www.jiaokey.com/tag/名人-生平事迹-中国-现代.html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