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书名：只想多爱你一点  刘墉毕薇薇和他们的奇妙家庭  林萃芬美国专访</w:t>
      </w:r>
    </w:p>
    <w:p>
      <w:r>
        <w:t>作者：林萃芬著</w:t>
      </w:r>
    </w:p>
    <w:p>
      <w:r>
        <w:t>出版社：南宁：接力出版社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只想多爱你一点  刘墉毕薇薇和他们的奇妙家庭  林萃芬美国专访 评论地址：https://www.jiaokey.com/book/detail/11439433.html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