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只懂ABC的妈妈培养出了英语天才</w:t>
      </w:r>
    </w:p>
    <w:p>
      <w:r>
        <w:rPr>
          <w:rFonts w:ascii="宋体" w:hAnsi="宋体" w:eastAsia="宋体"/>
          <w:sz w:val="24"/>
        </w:rPr>
        <w:t>（韩）李又淑著；黄玉花，成焕吉译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只懂ABC的妈妈培养出了英语天才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（韩）李又淑著；黄玉花，成焕吉译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本书出售、求购地址：https://www.jiaokey.com/book/detail/11439432.html</w:t>
      </w:r>
    </w:p>
    <w:p>
      <w:r>
        <w:t>更多相关图书推荐：https://www.jiaokey.com</w:t>
      </w:r>
    </w:p>
    <w:p>
      <w:r>
        <w:t>（韩）李又淑著；黄玉花，成焕吉译 其他作品：https://www.jiaokey.com/tag/（韩）李又淑著；黄玉花，成焕吉译.html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关键词搜索：https://www.jiaokey.com/tag/只懂ABC的妈妈培养出了英语天才.html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