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正说宋朝十八帝  图文本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正说宋朝十八帝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本书出售、求购地址：https://www.jiaokey.com/book/detail/11439427.html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关键词搜索：https://www.jiaokey.com/tag/正说宋朝十八帝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