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掌纹看性  把爱情与婚姻尽握掌中</w:t>
      </w:r>
    </w:p>
    <w:p>
      <w:r>
        <w:rPr>
          <w:rFonts w:ascii="宋体" w:hAnsi="宋体" w:eastAsia="宋体"/>
          <w:sz w:val="24"/>
        </w:rPr>
        <w:t>（美）纳森内尔·阿特曼（Nathaniel Altman）著；胡骏译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掌纹看性  把爱情与婚姻尽握掌中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（美）纳森内尔·阿特曼（Nathaniel Altman）著；胡骏译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本书出售、求购地址：https://www.jiaokey.com/book/detail/11439398.html</w:t>
      </w:r>
    </w:p>
    <w:p>
      <w:r>
        <w:t>更多相关图书推荐：https://www.jiaokey.com</w:t>
      </w:r>
    </w:p>
    <w:p>
      <w:r>
        <w:t>（美）纳森内尔·阿特曼（Nathaniel Altman）著；胡骏译 其他作品：https://www.jiaokey.com/tag/（美）纳森内尔·阿特曼（Nathaniel Altman）著；胡骏译.html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关键词搜索：https://www.jiaokey.com/tag/掌纹看性  把爱情与婚姻尽握掌中.html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