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战魂：一代将帅的战争精妙之作  下</w:t>
      </w:r>
    </w:p>
    <w:p>
      <w:r>
        <w:rPr>
          <w:rFonts w:ascii="宋体" w:hAnsi="宋体" w:eastAsia="宋体"/>
          <w:sz w:val="24"/>
        </w:rPr>
        <w:t>简辛，瞿定国，王援朝主编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战魂：一代将帅的战争精妙之作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简辛，瞿定国，王援朝主编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战役-中国人民解放军军史-史料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本书出售、求购地址：https://www.jiaokey.com/book/detail/11439384.html</w:t>
      </w:r>
    </w:p>
    <w:p>
      <w:r>
        <w:t>更多相关图书推荐：https://www.jiaokey.com</w:t>
      </w:r>
    </w:p>
    <w:p>
      <w:r>
        <w:t>简辛，瞿定国，王援朝主编 其他作品：https://www.jiaokey.com/tag/简辛，瞿定国，王援朝主编.html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关键词搜索：https://www.jiaokey.com/tag/战役-中国人民解放军军史-史料.html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