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怎样设计您的一生</w:t>
      </w:r>
    </w:p>
    <w:p>
      <w:r>
        <w:rPr>
          <w:rFonts w:ascii="宋体" w:hAnsi="宋体" w:eastAsia="宋体"/>
          <w:sz w:val="24"/>
        </w:rPr>
        <w:t>（德）约瑟夫·基希纳著；马城译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怎样设计您的一生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（德）约瑟夫·基希纳著；马城译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本书出售、求购地址：https://www.jiaokey.com/book/detail/11439377.html</w:t>
      </w:r>
    </w:p>
    <w:p>
      <w:r>
        <w:t>更多相关图书推荐：https://www.jiaokey.com</w:t>
      </w:r>
    </w:p>
    <w:p>
      <w:r>
        <w:t>（德）约瑟夫·基希纳著；马城译 其他作品：https://www.jiaokey.com/tag/（德）约瑟夫·基希纳著；马城译.html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关键词搜索：https://www.jiaokey.com/tag/怎样设计您的一生.html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