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书名：在黑暗中拥抱希望</w:t>
      </w:r>
    </w:p>
    <w:p>
      <w:r>
        <w:t>作者：（日）井上美由纪著；林芳儿译</w:t>
      </w:r>
    </w:p>
    <w:p>
      <w:r>
        <w:t>出版社：昆明：晨光出版社</w:t>
      </w:r>
    </w:p>
    <w:p>
      <w:r>
        <w:t>出版日期：2002</w:t>
      </w:r>
    </w:p>
    <w:p>
      <w:r>
        <w:t>总页数：165</w:t>
      </w:r>
    </w:p>
    <w:p>
      <w:r>
        <w:t>更多请访问教客网: www.jiaokey.com</w:t>
      </w:r>
    </w:p>
    <w:p>
      <w:r>
        <w:t>在黑暗中拥抱希望 评论地址：https://www.jiaokey.com/book/detail/11439366.html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