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书名：云南之旅  历史  文化  风光  风情</w:t>
      </w:r>
    </w:p>
    <w:p>
      <w:r>
        <w:t>作者：张楠编著</w:t>
      </w:r>
    </w:p>
    <w:p>
      <w:r>
        <w:t>出版社：昆明：云南民族出版社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云南之旅  历史  文化  风光  风情 评论地址：https://www.jiaokey.com/book/detail/11439363.html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