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书名：欲望人生  一半是狼一半是羊</w:t>
      </w:r>
    </w:p>
    <w:p>
      <w:r>
        <w:t>作者：高士隐编著</w:t>
      </w:r>
    </w:p>
    <w:p>
      <w:r>
        <w:t>出版社：长春：时代文艺出版社</w:t>
      </w:r>
    </w:p>
    <w:p>
      <w:r>
        <w:t>出版日期：2000.12</w:t>
      </w:r>
    </w:p>
    <w:p>
      <w:r>
        <w:t>总页数：263</w:t>
      </w:r>
    </w:p>
    <w:p>
      <w:r>
        <w:t>更多请访问教客网: www.jiaokey.com</w:t>
      </w:r>
    </w:p>
    <w:p>
      <w:r>
        <w:t>欲望人生  一半是狼一半是羊 评论地址：https://www.jiaokey.com/book/detail/11439346.html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