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狱警与囚徒  拿什么救赎你的人性  当代社会问题长篇小说</w:t>
      </w:r>
    </w:p>
    <w:p>
      <w:r>
        <w:rPr>
          <w:rFonts w:ascii="宋体" w:hAnsi="宋体" w:eastAsia="宋体"/>
          <w:sz w:val="24"/>
        </w:rPr>
        <w:t>李春良著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狱警与囚徒  拿什么救赎你的人性  当代社会问题长篇小说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本书出售、求购地址：https://www.jiaokey.com/book/detail/11439344.html</w:t>
      </w:r>
    </w:p>
    <w:p>
      <w:r>
        <w:t>更多相关图书推荐：https://www.jiaokey.com</w:t>
      </w:r>
    </w:p>
    <w:p>
      <w:r>
        <w:t>李春良著 其他作品：https://www.jiaokey.com/tag/李春良著.html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关键词搜索：https://www.jiaokey.com/tag/狱警与囚徒  拿什么救赎你的人性  当代社会问题长篇小说.html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