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教师口语  试用本</w:t>
      </w:r>
    </w:p>
    <w:p>
      <w:r>
        <w:rPr>
          <w:rFonts w:ascii="宋体" w:hAnsi="宋体" w:eastAsia="宋体"/>
          <w:sz w:val="24"/>
        </w:rPr>
        <w:t>万里，张锐主编；应天常，吴天锡，徐天佑，郑庆茹副主编；国家教育委员会师范教育司组编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教师口语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万里，张锐主编；应天常，吴天锡，徐天佑，郑庆茹副主编；国家教育委员会师范教育司组编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本书出售、求购地址：https://www.jiaokey.com/book/detail/11439319.html</w:t>
      </w:r>
    </w:p>
    <w:p>
      <w:r>
        <w:t>更多相关图书推荐：https://www.jiaokey.com</w:t>
      </w:r>
    </w:p>
    <w:p>
      <w:r>
        <w:t>万里，张锐主编；应天常，吴天锡，徐天佑，郑庆茹副主编；国家教育委员会师范教育司组编 其他作品：https://www.jiaokey.com/tag/万里，张锐主编；应天常，吴天锡，徐天佑，郑庆茹副主编；国家教育委员会师范教育司组编.html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关键词搜索：https://www.jiaokey.com/tag/教师口语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