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书名：邮票中的第二次世界大战</w:t>
      </w:r>
    </w:p>
    <w:p>
      <w:r>
        <w:t>作者：（日）西岛有厚著；房恩，吴常春，张明扬译</w:t>
      </w:r>
    </w:p>
    <w:p>
      <w:r>
        <w:t>出版社：北京:中共中央党校出版社,2005.05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邮票中的第二次世界大战 评论地址：https://www.jiaokey.com/book/detail/11439314.html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