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书名：尤金·奥尼尔的剧本  一种新的评价</w:t>
      </w:r>
    </w:p>
    <w:p>
      <w:r>
        <w:t>作者：（美）弗洛伊德（Floyd，Virginia）著；陈良廷，鹿 金译</w:t>
      </w:r>
    </w:p>
    <w:p>
      <w:r>
        <w:t>出版社：上海：上海译文出版社</w:t>
      </w:r>
    </w:p>
    <w:p>
      <w:r>
        <w:t>出版日期：1993</w:t>
      </w:r>
    </w:p>
    <w:p>
      <w:r>
        <w:t>总页数：609</w:t>
      </w:r>
    </w:p>
    <w:p>
      <w:r>
        <w:t>更多请访问教客网: www.jiaokey.com</w:t>
      </w:r>
    </w:p>
    <w:p>
      <w:r>
        <w:t>尤金·奥尼尔的剧本  一种新的评价 评论地址：https://www.jiaokey.com/book/detail/11439311.html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