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书名：英国教育指南  2001-2002版</w:t>
      </w:r>
    </w:p>
    <w:p>
      <w:r>
        <w:t>作者：英国文化委员会编</w:t>
      </w:r>
    </w:p>
    <w:p>
      <w:r>
        <w:t>出版社：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英国教育指南  2001-2002版 评论地址：https://www.jiaokey.com/book/detail/11439285.html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