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翼手龙与小青蛙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翼手龙与小青蛙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本书出售、求购地址：https://www.jiaokey.com/book/detail/11439273.html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