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书名：易纬  解释易经</w:t>
      </w:r>
    </w:p>
    <w:p>
      <w:r>
        <w:t>作者：（东汉）郑玄注；常秉义编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总页数：241</w:t>
      </w:r>
    </w:p>
    <w:p>
      <w:r>
        <w:t>更多请访问教客网: www.jiaokey.com</w:t>
      </w:r>
    </w:p>
    <w:p>
      <w:r>
        <w:t>易纬  解释易经 评论地址：https://www.jiaokey.com/book/detail/11439270.html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