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以爱心管教子女  美国教育子女的多种实用方法：从出生到二十一岁</w:t>
      </w:r>
    </w:p>
    <w:p>
      <w:r>
        <w:rPr>
          <w:rFonts w:ascii="宋体" w:hAnsi="宋体" w:eastAsia="宋体"/>
          <w:sz w:val="24"/>
        </w:rPr>
        <w:t>（美）菲茨休·多德森著；臧惠娟等译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以爱心管教子女  美国教育子女的多种实用方法：从出生到二十一岁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（美）菲茨休·多德森著；臧惠娟等译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本书出售、求购地址：https://www.jiaokey.com/book/detail/11439259.html</w:t>
      </w:r>
    </w:p>
    <w:p>
      <w:r>
        <w:t>更多相关图书推荐：https://www.jiaokey.com</w:t>
      </w:r>
    </w:p>
    <w:p>
      <w:r>
        <w:t>（美）菲茨休·多德森著；臧惠娟等译 其他作品：https://www.jiaokey.com/tag/（美）菲茨休·多德森著；臧惠娟等译.html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关键词搜索：https://www.jiaokey.com/tag/以爱心管教子女  美国教育子女的多种实用方法：从出生到二十一岁.html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