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书名：野兽之爱  对情爱本质的重新审视  摄影集</w:t>
      </w:r>
    </w:p>
    <w:p>
      <w:r>
        <w:t>作者:（美）艾克曼等著；柏桦译</w:t>
      </w:r>
    </w:p>
    <w:p>
      <w:r>
        <w:t>出版社:呼和浩特：远方出版社</w:t>
      </w:r>
    </w:p>
    <w:p>
      <w:r>
        <w:t>出版日期：2003.04</w:t>
      </w:r>
    </w:p>
    <w:p>
      <w:r>
        <w:t>总页数：203</w:t>
      </w:r>
    </w:p>
    <w:p>
      <w:r>
        <w:t>更多请访问教客网:www.jiaokey.com</w:t>
      </w:r>
    </w:p>
    <w:p>
      <w:r>
        <w:t>野兽之爱  对情爱本质的重新审视  摄影集评论地址：https://www.jiaokey.com/book/detail/11439233.html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