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医Q急转弯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医Q急转弯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本书出售、求购地址：https://www.jiaokey.com/book/detail/11439231.html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医Q急转弯.html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