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养生与保健  天天享受健康的决窍</w:t>
      </w:r>
    </w:p>
    <w:p>
      <w:r>
        <w:rPr>
          <w:rFonts w:ascii="宋体" w:hAnsi="宋体" w:eastAsia="宋体"/>
          <w:sz w:val="24"/>
        </w:rPr>
        <w:t>张震宙，许文通编著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养生与保健  天天享受健康的决窍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张震宙，许文通编著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本书出售、求购地址：https://www.jiaokey.com/book/detail/11439230.html</w:t>
      </w:r>
    </w:p>
    <w:p>
      <w:r>
        <w:t>更多相关图书推荐：https://www.jiaokey.com</w:t>
      </w:r>
    </w:p>
    <w:p>
      <w:r>
        <w:t>张震宙，许文通编著 其他作品：https://www.jiaokey.com/tag/张震宙，许文通编著.html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关键词搜索：https://www.jiaokey.com/tag/养生与保健  天天享受健康的决窍.html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