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新派开店实务  服装店、美容院  修订版</w:t>
      </w:r>
    </w:p>
    <w:p>
      <w:r>
        <w:rPr>
          <w:rFonts w:ascii="宋体" w:hAnsi="宋体" w:eastAsia="宋体"/>
          <w:sz w:val="24"/>
        </w:rPr>
        <w:t>二毛，朱小兰著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新派开店实务  服装店、美容院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二毛，朱小兰著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本书出售、求购地址：https://www.jiaokey.com/book/detail/11439145.html</w:t>
      </w:r>
    </w:p>
    <w:p>
      <w:r>
        <w:t>更多相关图书推荐：https://www.jiaokey.com</w:t>
      </w:r>
    </w:p>
    <w:p>
      <w:r>
        <w:t>二毛，朱小兰著 其他作品：https://www.jiaokey.com/tag/二毛，朱小兰著.html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关键词搜索：https://www.jiaokey.com/tag/新派开店实务  服装店、美容院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