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新刊四书五经  四书集注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新刊四书五经  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本书出售、求购地址：https://www.jiaokey.com/book/detail/11439141.html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关键词搜索：https://www.jiaokey.com/tag/新刊四书五经  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