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新编高中物理课外练习题  二年级  必修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新编高中物理课外练习题  二年级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本书出售、求购地址：https://www.jiaokey.com/book/detail/11439106.html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关键词搜索：https://www.jiaokey.com/tag/新编高中物理课外练习题  二年级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