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  打破对你自己的怀疑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  打破对你自己的怀疑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本书出售、求购地址：https://www.jiaokey.com/book/detail/11439098.html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中国盲文书社 出版图书：https://www.jiaokey.com/tag/中国盲文书社.html</w:t>
      </w:r>
    </w:p>
    <w:p>
      <w:r>
        <w:t>关键词搜索：https://www.jiaokey.com/tag/心想事成  打破对你自己的怀疑.html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