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缠缠绵绵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缠缠绵绵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本书出售、求购地址：https://www.jiaokey.com/book/detail/11439078.html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北京:民族出版社,2001.04 出版图书：https://www.jiaokey.com/tag/北京:民族出版社,2001.04.html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