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书名：乡村诊所</w:t>
      </w:r>
    </w:p>
    <w:p>
      <w:r>
        <w:t>作者：谢宏军作</w:t>
      </w:r>
    </w:p>
    <w:p>
      <w:r>
        <w:t>出版社：济南：山东画报出版社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乡村诊所 评论地址：https://www.jiaokey.com/book/detail/11439052.html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