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书名：弦外之音  西方的思索</w:t>
      </w:r>
    </w:p>
    <w:p>
      <w:r>
        <w:t>作者：吟龙编绘</w:t>
      </w:r>
    </w:p>
    <w:p>
      <w:r>
        <w:t>出版社：北京：东方出版社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弦外之音  西方的思索 评论地址：https://www.jiaokey.com/book/detail/11439045.html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