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纤纤的叶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纤纤的叶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本书出售、求购地址：https://www.jiaokey.com/book/detail/11439042.html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关键词搜索：https://www.jiaokey.com/tag/纤纤的叶.html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