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书名：我最珍惜的人生价值  台湾卡内基之父黑幼龙的成功理念</w:t>
      </w:r>
    </w:p>
    <w:p>
      <w:r>
        <w:t>作者：黑幼龙，李桂芬著</w:t>
      </w:r>
    </w:p>
    <w:p>
      <w:r>
        <w:t>出版社：海口：海南出版社</w:t>
      </w:r>
    </w:p>
    <w:p>
      <w:r>
        <w:t>出版日期：2003.09</w:t>
      </w:r>
    </w:p>
    <w:p>
      <w:r>
        <w:t>总页数：225</w:t>
      </w:r>
    </w:p>
    <w:p>
      <w:r>
        <w:t>更多请访问教客网: www.jiaokey.com</w:t>
      </w:r>
    </w:p>
    <w:p>
      <w:r>
        <w:t>我最珍惜的人生价值  台湾卡内基之父黑幼龙的成功理念 评论地址：https://www.jiaokey.com/book/detail/11438978.html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