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我与密特朗总统的七年交往</w:t>
      </w:r>
    </w:p>
    <w:p>
      <w:r>
        <w:rPr>
          <w:rFonts w:ascii="宋体" w:hAnsi="宋体" w:eastAsia="宋体"/>
          <w:sz w:val="24"/>
        </w:rPr>
        <w:t>（法）伊丽莎白·泰西埃（Elizabeth Teissier）著；白巨译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我与密特朗总统的七年交往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（法）伊丽莎白·泰西埃（Elizabeth Teissier）著；白巨译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本书出售、求购地址：https://www.jiaokey.com/book/detail/11438974.html</w:t>
      </w:r>
    </w:p>
    <w:p>
      <w:r>
        <w:t>更多相关图书推荐：https://www.jiaokey.com</w:t>
      </w:r>
    </w:p>
    <w:p>
      <w:r>
        <w:t>（法）伊丽莎白·泰西埃（Elizabeth Teissier）著；白巨译 其他作品：https://www.jiaokey.com/tag/（法）伊丽莎白·泰西埃（Elizabeth Teissier）著；白巨译.html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关键词搜索：https://www.jiaokey.com/tag/我与密特朗总统的七年交往.html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