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书名：我有两个祖国  戴乃迭和她的世界</w:t>
      </w:r>
    </w:p>
    <w:p>
      <w:r>
        <w:t>作者：杨宪益主编</w:t>
      </w:r>
    </w:p>
    <w:p>
      <w:r>
        <w:t>出版社：桂林:广西师范大学出版社,2003.09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我有两个祖国  戴乃迭和她的世界 评论地址：https://www.jiaokey.com/book/detail/11438973.html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