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书名：我行我诉  埃芬博格自传</w:t>
      </w:r>
    </w:p>
    <w:p>
      <w:r>
        <w:t>作者：（德）斯特凡·埃&lt;font color=Red&gt;芬&lt;/font&gt;博格（Stefan Effenberg），（德）扬·门德林著；王印宝译</w:t>
      </w:r>
    </w:p>
    <w:p>
      <w:r>
        <w:t>出版社：长沙:湖南文艺出版社,2004.06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我行我诉  埃芬博格自传 评论地址：https://www.jiaokey.com/book/detail/11438970.html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