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我能考第一  轻松成为优等生的学习秘诀  全彩漫画读本</w:t>
      </w:r>
    </w:p>
    <w:p>
      <w:r>
        <w:rPr>
          <w:rFonts w:ascii="宋体" w:hAnsi="宋体" w:eastAsia="宋体"/>
          <w:sz w:val="24"/>
        </w:rPr>
        <w:t>（韩）赵承延著；（韩）金宰日，（韩）洪成智绘图；杨俊娟译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我能考第一  轻松成为优等生的学习秘诀  全彩漫画读本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（韩）赵承延著；（韩）金宰日，（韩）洪成智绘图；杨俊娟译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本书出售、求购地址：https://www.jiaokey.com/book/detail/11438959.html</w:t>
      </w:r>
    </w:p>
    <w:p>
      <w:r>
        <w:t>更多相关图书推荐：https://www.jiaokey.com</w:t>
      </w:r>
    </w:p>
    <w:p>
      <w:r>
        <w:t>（韩）赵承延著；（韩）金宰日，（韩）洪成智绘图；杨俊娟译 其他作品：https://www.jiaokey.com/tag/（韩）赵承延著；（韩）金宰日，（韩）洪成智绘图；杨俊娟译.html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关键词搜索：https://www.jiaokey.com/tag/我能考第一  轻松成为优等生的学习秘诀  全彩漫画读本.html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