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我能考第一  3  有效利用时间的50种方法</w:t>
      </w:r>
    </w:p>
    <w:p>
      <w:r>
        <w:rPr>
          <w:rFonts w:ascii="宋体" w:hAnsi="宋体" w:eastAsia="宋体"/>
          <w:sz w:val="24"/>
        </w:rPr>
        <w:t>（韩）紫云英著；（韩）李勇九绘；杨俊娟译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我能考第一  3  有效利用时间的50种方法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（韩）紫云英著；（韩）李勇九绘；杨俊娟译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本书出售、求购地址：https://www.jiaokey.com/book/detail/11438958.html</w:t>
      </w:r>
    </w:p>
    <w:p>
      <w:r>
        <w:t>更多相关图书推荐：https://www.jiaokey.com</w:t>
      </w:r>
    </w:p>
    <w:p>
      <w:r>
        <w:t>（韩）紫云英著；（韩）李勇九绘；杨俊娟译 其他作品：https://www.jiaokey.com/tag/（韩）紫云英著；（韩）李勇九绘；杨俊娟译.html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关键词搜索：https://www.jiaokey.com/tag/我能考第一  3  有效利用时间的50种方法.html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