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我们的未来与人类的世界化  话说全球意识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我们的未来与人类的世界化  话说全球意识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本书出售、求购地址：https://www.jiaokey.com/book/detail/11438949.html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关键词搜索：https://www.jiaokey.com/tag/我们的未来与人类的世界化  话说全球意识.html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