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书名：神户的城市经营</w:t>
      </w:r>
    </w:p>
    <w:p>
      <w:r>
        <w:t>作者：（日）宫崎辰雄著；朱万清，朱鹏译</w:t>
      </w:r>
    </w:p>
    <w:p>
      <w:r>
        <w:t>出版社：天津：天津人民出版社</w:t>
      </w:r>
    </w:p>
    <w:p>
      <w:r>
        <w:t>出版日期：1986.12</w:t>
      </w:r>
    </w:p>
    <w:p>
      <w:r>
        <w:t>总页数：157</w:t>
      </w:r>
    </w:p>
    <w:p>
      <w:r>
        <w:t>更多请访问教客网: www.jiaokey.com</w:t>
      </w:r>
    </w:p>
    <w:p>
      <w:r>
        <w:t>神户的城市经营 评论地址：https://www.jiaokey.com/book/detail/11438939.html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