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书名：我不是恶人  基恩自传</w:t>
      </w:r>
    </w:p>
    <w:p>
      <w:r>
        <w:t>作者：（爱尔兰）罗伊·基恩，（爱尔兰）伊蒙·邓菲著；张军，黄红跃译</w:t>
      </w:r>
    </w:p>
    <w:p>
      <w:r>
        <w:t>出版社：长沙：湖南文艺出版社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我不是恶人  基恩自传 评论地址：https://www.jiaokey.com/book/detail/11438930.html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