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书名：温情毛泽东  口述实录</w:t>
      </w:r>
    </w:p>
    <w:p>
      <w:r>
        <w:t>作者：中央文献研究室第一编研部编；陈晋主编；亓莉副主编</w:t>
      </w:r>
    </w:p>
    <w:p>
      <w:r>
        <w:t>出版社：沈阳：辽宁人民出版社</w:t>
      </w:r>
    </w:p>
    <w:p>
      <w:r>
        <w:t>出版日期：2005.01</w:t>
      </w:r>
    </w:p>
    <w:p>
      <w:r>
        <w:t>总页数：280</w:t>
      </w:r>
    </w:p>
    <w:p>
      <w:r>
        <w:t>更多请访问教客网: www.jiaokey.com</w:t>
      </w:r>
    </w:p>
    <w:p>
      <w:r>
        <w:t>温情毛泽东  口述实录 评论地址：https://www.jiaokey.com/book/detail/11438914.html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