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维生素圣典  全新增订版</w:t>
      </w:r>
    </w:p>
    <w:p>
      <w:r>
        <w:rPr>
          <w:rFonts w:ascii="宋体" w:hAnsi="宋体" w:eastAsia="宋体"/>
          <w:sz w:val="24"/>
        </w:rPr>
        <w:t>（美）艾尔·敏德尔（Earl Mindell）著；方勤译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维生素圣典  全新增订版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（美）艾尔·敏德尔（Earl Mindell）著；方勤译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本书出售、求购地址：https://www.jiaokey.com/book/detail/11438905.html</w:t>
      </w:r>
    </w:p>
    <w:p>
      <w:r>
        <w:t>更多相关图书推荐：https://www.jiaokey.com</w:t>
      </w:r>
    </w:p>
    <w:p>
      <w:r>
        <w:t>（美）艾尔·敏德尔（Earl Mindell）著；方勤译 其他作品：https://www.jiaokey.com/tag/（美）艾尔·敏德尔（Earl Mindell）著；方勤译.html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关键词搜索：https://www.jiaokey.com/tag/维生素圣典  全新增订版.html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