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书名：围棋圣经：玄玄棋经·珍珑破解</w:t>
      </w:r>
    </w:p>
    <w:p>
      <w:r>
        <w:t>作者：晏天章，严德甫著</w:t>
      </w:r>
    </w:p>
    <w:p>
      <w:r>
        <w:t>出版社：大世界出版有限公司,1995.10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围棋圣经：玄玄棋经·珍珑破解 评论地址：https://www.jiaokey.com/book/detail/11438901.html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