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托门高考 3+X秘考双综合训练 语文 修订版：学科内结合与跨学综合</w:t>
      </w:r>
    </w:p>
    <w:p>
      <w:r>
        <w:rPr>
          <w:rFonts w:ascii="宋体" w:hAnsi="宋体" w:eastAsia="宋体"/>
          <w:sz w:val="24"/>
        </w:rPr>
        <w:t>蒋念祖主编；张悦群，曹云飞，许龙祥，张秀玲，高宏梅，庄华昌编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托门高考 3+X秘考双综合训练 语文 修订版：学科内结合与跨学综合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蒋念祖主编；张悦群，曹云飞，许龙祥，张秀玲，高宏梅，庄华昌编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本书出售、求购地址：https://www.jiaokey.com/book/detail/11438866.html</w:t>
      </w:r>
    </w:p>
    <w:p>
      <w:r>
        <w:t>更多相关图书推荐：https://www.jiaokey.com</w:t>
      </w:r>
    </w:p>
    <w:p>
      <w:r>
        <w:t>蒋念祖主编；张悦群，曹云飞，许龙祥，张秀玲，高宏梅，庄华昌编 其他作品：https://www.jiaokey.com/tag/蒋念祖主编；张悦群，曹云飞，许龙祥，张秀玲，高宏梅，庄华昌编.html</w:t>
      </w:r>
    </w:p>
    <w:p>
      <w:r>
        <w:t>北京：龙门书局 出版图书：https://www.jiaokey.com/tag/北京：龙门书局.html</w:t>
      </w:r>
    </w:p>
    <w:p>
      <w:r>
        <w:t>关键词搜索：https://www.jiaokey.com/tag/托门高考 3+X秘考双综合训练 语文 修订版：学科内结合与跨学综合.html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