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团委书记  长篇小说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团委书记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本书出售、求购地址：https://www.jiaokey.com/book/detail/11438863.html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关键词搜索：https://www.jiaokey.com/tag/团委书记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