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投机智慧  世界股坛大师现身说法</w:t>
      </w:r>
    </w:p>
    <w:p>
      <w:r>
        <w:rPr>
          <w:rFonts w:ascii="宋体" w:hAnsi="宋体" w:eastAsia="宋体"/>
          <w:sz w:val="24"/>
        </w:rPr>
        <w:t>程峰编著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投机智慧  世界股坛大师现身说法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股票-证券投资(学科:经验地点:世界)证券投资-股票(学科:经验地点:世界)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本书出售、求购地址：https://www.jiaokey.com/book/detail/11438853.html</w:t>
      </w:r>
    </w:p>
    <w:p>
      <w:r>
        <w:t>更多相关图书推荐：https://www.jiaokey.com</w:t>
      </w:r>
    </w:p>
    <w:p>
      <w:r>
        <w:t>程峰编著 其他作品：https://www.jiaokey.com/tag/程峰编著.html</w:t>
      </w:r>
    </w:p>
    <w:p>
      <w:r>
        <w:t>广州:广东经济出版社,2000.03 出版图书：https://www.jiaokey.com/tag/广州:广东经济出版社,2000.03.html</w:t>
      </w:r>
    </w:p>
    <w:p>
      <w:r>
        <w:t>关键词搜索：https://www.jiaokey.com/tag/股票-证券投资(学科:经验地点:世界)证券投资-股票(学科:经验地点:世界).html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