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  周洲姐姐讲述名人成长故事</w:t>
      </w:r>
    </w:p>
    <w:p>
      <w:r>
        <w:t>作者：周洲著</w:t>
      </w:r>
    </w:p>
    <w:p>
      <w:r>
        <w:t>出版社：沈阳：辽宁教育出版社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童年  周洲姐姐讲述名人成长故事 评论地址：https://www.jiaokey.com/book/detail/11438850.html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