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同一首歌：老年歌曲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同一首歌：老年歌曲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本书出售、求购地址：https://www.jiaokey.com/book/detail/11438849.html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关键词搜索：https://www.jiaokey.com/tag/同一首歌：老年歌曲.html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