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天下第一刺客  荆轲传  下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天下第一刺客  荆轲传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本书出售、求购地址：https://www.jiaokey.com/book/detail/11438833.html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关键词搜索：https://www.jiaokey.com/tag/天下第一刺客  荆轲传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