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天问  小说明末  1  八千里路·一生心苦</w:t>
      </w:r>
    </w:p>
    <w:p>
      <w:r>
        <w:rPr>
          <w:rFonts w:ascii="宋体" w:hAnsi="宋体" w:eastAsia="宋体"/>
          <w:sz w:val="24"/>
        </w:rPr>
        <w:t>林佩芬著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天问  小说明末  1  八千里路·一生心苦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本书出售、求购地址：https://www.jiaokey.com/book/detail/11438832.html</w:t>
      </w:r>
    </w:p>
    <w:p>
      <w:r>
        <w:t>更多相关图书推荐：https://www.jiaokey.com</w:t>
      </w:r>
    </w:p>
    <w:p>
      <w:r>
        <w:t>林佩芬著 其他作品：https://www.jiaokey.com/tag/林佩芬著.html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关键词搜索：https://www.jiaokey.com/tag/天问  小说明末  1  八千里路·一生心苦.html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