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小说明末  4  力尽关山·百年世事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小说明末  4  力尽关山·百年世事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本书出售、求购地址：https://www.jiaokey.com/book/detail/11438831.html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关键词搜索：https://www.jiaokey.com/tag/天问  小说明末  4  力尽关山·百年世事.html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