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天问  小说明末  2  共看明月·泥莲刚倩</w:t>
      </w:r>
    </w:p>
    <w:p>
      <w:r>
        <w:rPr>
          <w:rFonts w:ascii="宋体" w:hAnsi="宋体" w:eastAsia="宋体"/>
          <w:sz w:val="24"/>
        </w:rPr>
        <w:t>林佩芬著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8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天问  小说明末  2  共看明月·泥莲刚倩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林佩芬著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北京:中国友谊出版公司,1999.01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历史小说-中国-当代长篇小说-当代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本书出售、求购地址：https://www.jiaokey.com/book/detail/11438829.html</w:t>
      </w:r>
    </w:p>
    <w:p>
      <w:r>
        <w:t>更多相关图书推荐：https://www.jiaokey.com</w:t>
      </w:r>
    </w:p>
    <w:p>
      <w:r>
        <w:t>林佩芬著 其他作品：https://www.jiaokey.com/tag/林佩芬著.html</w:t>
      </w:r>
    </w:p>
    <w:p>
      <w:r>
        <w:t>北京:中国友谊出版公司,1999.01 出版图书：https://www.jiaokey.com/tag/北京:中国友谊出版公司,1999.01.html</w:t>
      </w:r>
    </w:p>
    <w:p>
      <w:r>
        <w:t>关键词搜索：https://www.jiaokey.com/tag/历史小说-中国-当代长篇小说-当代.html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